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书名：东语正则教科书</w:t>
      </w:r>
    </w:p>
    <w:p>
      <w:r>
        <w:t>作者：陆费逵著</w:t>
      </w:r>
    </w:p>
    <w:p>
      <w:r>
        <w:t>出版社：广益书局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东语正则教科书 评论地址：https://www.jiaokey.com/book/detail/13419771.html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