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书名：分类译注日用英文新字汇</w:t>
      </w:r>
    </w:p>
    <w:p>
      <w:r>
        <w:t>作者：盛志义编著；袖珍英文研进社主编</w:t>
      </w:r>
    </w:p>
    <w:p>
      <w:r>
        <w:t>出版社：袖珍书店</w:t>
      </w:r>
    </w:p>
    <w:p>
      <w:r>
        <w:t>出版日期：1946.07</w:t>
      </w:r>
    </w:p>
    <w:p>
      <w:r>
        <w:t>总页数：89</w:t>
      </w:r>
    </w:p>
    <w:p>
      <w:r>
        <w:t>更多请访问教客网: www.jiaokey.com</w:t>
      </w:r>
    </w:p>
    <w:p>
      <w:r>
        <w:t>分类译注日用英文新字汇 评论地址：https://www.jiaokey.com/book/detail/13419821.html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