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书名：高级英语会话教科书  上</w:t>
      </w:r>
    </w:p>
    <w:p>
      <w:r>
        <w:t>作者：沈竹贤编纂；邝富灼，吴继杲校订</w:t>
      </w:r>
    </w:p>
    <w:p>
      <w:r>
        <w:t>出版社：商务印书馆</w:t>
      </w:r>
    </w:p>
    <w:p>
      <w:r>
        <w:t>出版日期：1917.03</w:t>
      </w:r>
    </w:p>
    <w:p>
      <w:r>
        <w:t>总页数：122</w:t>
      </w:r>
    </w:p>
    <w:p>
      <w:r>
        <w:t>更多请访问教客网: www.jiaokey.com</w:t>
      </w:r>
    </w:p>
    <w:p>
      <w:r>
        <w:t>高级英语会话教科书  上 评论地址：https://www.jiaokey.com/book/detail/13419985.html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