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书名：泰西五十轶事</w:t>
      </w:r>
    </w:p>
    <w:p>
      <w:r>
        <w:t>作者：J.BALDWIN原著；何一介译注</w:t>
      </w:r>
    </w:p>
    <w:p>
      <w:r>
        <w:t>出版社：启明书局</w:t>
      </w:r>
    </w:p>
    <w:p>
      <w:r>
        <w:t>出版日期：1946.04</w:t>
      </w:r>
    </w:p>
    <w:p>
      <w:r>
        <w:t>总页数：281</w:t>
      </w:r>
    </w:p>
    <w:p>
      <w:r>
        <w:t>更多请访问教客网: www.jiaokey.com</w:t>
      </w:r>
    </w:p>
    <w:p>
      <w:r>
        <w:t>泰西五十轶事 评论地址：https://www.jiaokey.com/book/detail/13420015.html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