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中山全集  新式标点  传记  文集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中山全集  新式标点  传记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本书出售、求购地址：https://www.jiaokey.com/book/detail/13420294.html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关键词搜索：https://www.jiaokey.com/tag/中山全集  新式标点  传记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