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书名：父亲教育，决定孩子的一生全集</w:t>
      </w:r>
    </w:p>
    <w:p>
      <w:r>
        <w:t>作者：东子著</w:t>
      </w:r>
    </w:p>
    <w:p>
      <w:r>
        <w:t>出版社：桂林：漓江出版社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父亲教育，决定孩子的一生全集 评论地址：https://www.jiaokey.com/book/detail/13420486.html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