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书名：白石弟子冶石画传  插图珍藏本</w:t>
      </w:r>
    </w:p>
    <w:p>
      <w:r>
        <w:t>作者：杨子忱著</w:t>
      </w:r>
    </w:p>
    <w:p>
      <w:r>
        <w:t>出版社：长春：吉林人民出版社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白石弟子冶石画传  插图珍藏本 评论地址：https://www.jiaokey.com/book/detail/13420570.html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