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书名：企业长青的八大关系</w:t>
      </w:r>
    </w:p>
    <w:p>
      <w:r>
        <w:t>作者：周培玉，黄飞主编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企业长青的八大关系 评论地址：https://www.jiaokey.com/book/detail/13420918.html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