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作者：刘小玲主编；胡丛旭，王珊珊，吴艳萍，黄芬，胡佳副主编；李明，严靖华，刘守臣，杨佳佳，张瑞锦编</w:t>
      </w:r>
    </w:p>
    <w:p>
      <w:r>
        <w:t>出版社：南京：南京大学出版社</w:t>
      </w:r>
    </w:p>
    <w:p>
      <w:r>
        <w:t>出版日期：2011</w:t>
      </w:r>
    </w:p>
    <w:p>
      <w:r>
        <w:t>总页数：210</w:t>
      </w:r>
    </w:p>
    <w:p>
      <w:r>
        <w:t>更多请访问教客网: www.jiaokey.com</w:t>
      </w:r>
    </w:p>
    <w:p>
      <w:r>
        <w:t>仓储与配送实务 评论地址：https://www.jiaokey.com/book/detail/13420998.html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