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书名：放弃也是一种快乐</w:t>
      </w:r>
    </w:p>
    <w:p>
      <w:r>
        <w:t>作者：万虹主编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放弃也是一种快乐 评论地址：https://www.jiaokey.com/book/detail/13421035.html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