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书名：船用柴油机推进系统  英文版</w:t>
      </w:r>
    </w:p>
    <w:p>
      <w:r>
        <w:t>作者：胡以怀主编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总页数：445</w:t>
      </w:r>
    </w:p>
    <w:p>
      <w:r>
        <w:t>更多请访问教客网: www.jiaokey.com</w:t>
      </w:r>
    </w:p>
    <w:p>
      <w:r>
        <w:t>船用柴油机推进系统  英文版 评论地址：https://www.jiaokey.com/book/detail/13421209.html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