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书名：恶意软件、Rootkit和僵尸网络</w:t>
      </w:r>
    </w:p>
    <w:p>
      <w:r>
        <w:t>作者：（美）埃里森著；郭涛，章磊，张普含等译</w:t>
      </w:r>
    </w:p>
    <w:p>
      <w:r>
        <w:t>出版社：北京：机械工业出版社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恶意软件、Rootkit和僵尸网络 评论地址：https://www.jiaokey.com/book/detail/13421476.html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