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书名：中国美术设计分类全集  设计基础卷  动漫插画设计</w:t>
      </w:r>
    </w:p>
    <w:p>
      <w:r>
        <w:t>作者：万众编著</w:t>
      </w:r>
    </w:p>
    <w:p>
      <w:r>
        <w:t>出版社：沈阳:辽宁美术出版社,2013.08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中国美术设计分类全集  设计基础卷  动漫插画设计 评论地址：https://www.jiaokey.com/book/detail/13421588.html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