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</w:t>
      </w:r>
    </w:p>
    <w:p>
      <w:r>
        <w:t>作者：李思博编著</w:t>
      </w:r>
    </w:p>
    <w:p>
      <w:r>
        <w:t>出版社：北京:印刷工业出版社,2013.06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人类未解之谜 评论地址：https://www.jiaokey.com/book/detail/13421655.html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