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书名：西顿动物小说全集  10  彩绘拼音  第2辑  野鸭露丝</w:t>
      </w:r>
    </w:p>
    <w:p>
      <w:r>
        <w:t>作者：（加）西顿著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西顿动物小说全集  10  彩绘拼音  第2辑  野鸭露丝 评论地址：https://www.jiaokey.com/book/detail/13421729.html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