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书名：我带儿子走进阅读之门</w:t>
      </w:r>
    </w:p>
    <w:p>
      <w:r>
        <w:t>作者：巴述丽编</w:t>
      </w:r>
    </w:p>
    <w:p>
      <w:r>
        <w:t>出版社：南京：译林出版社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我带儿子走进阅读之门 评论地址：https://www.jiaokey.com/book/detail/13421954.html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