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作者：（俄）契诃夫著；《语文新课标必读丛书》编委会编；童道明译</w:t>
      </w:r>
    </w:p>
    <w:p>
      <w:r>
        <w:t>出版社：西安：西安交通大学出版社</w:t>
      </w:r>
    </w:p>
    <w:p>
      <w:r>
        <w:t>出版日期：2013</w:t>
      </w:r>
    </w:p>
    <w:p>
      <w:r>
        <w:t>总页数：230</w:t>
      </w:r>
    </w:p>
    <w:p>
      <w:r>
        <w:t>更多请访问教客网: www.jiaokey.com</w:t>
      </w:r>
    </w:p>
    <w:p>
      <w:r>
        <w:t>契诃夫短篇小说选 评论地址：https://www.jiaokey.com/book/detail/13421967.html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