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福尔摩斯探案集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本书出售、求购地址：https://www.jiaokey.com/book/detail/13422009.html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关键词搜索：https://www.jiaokey.com/tag/MK珍藏版世界名著系列  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