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未代王妃</w:t>
      </w:r>
    </w:p>
    <w:p>
      <w:r>
        <w:rPr>
          <w:rFonts w:ascii="宋体" w:hAnsi="宋体" w:eastAsia="宋体"/>
          <w:sz w:val="24"/>
        </w:rPr>
        <w:t>（英）莱斯利·唐纳（LesleyDowner）著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未代王妃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（英）莱斯利·唐纳（LesleyDowner）著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本书出售、求购地址：https://www.jiaokey.com/book/detail/13422166.html</w:t>
      </w:r>
    </w:p>
    <w:p>
      <w:r>
        <w:t>更多相关图书推荐：https://www.jiaokey.com</w:t>
      </w:r>
    </w:p>
    <w:p>
      <w:r>
        <w:t>（英）莱斯利·唐纳（LesleyDowner）著 其他作品：https://www.jiaokey.com/tag/（英）莱斯利·唐纳（LesleyDowner）著.html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关键词搜索：https://www.jiaokey.com/tag/未代王妃.html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