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书名：网购达人说网购  专家教您安全、省钱制胜法则</w:t>
      </w:r>
    </w:p>
    <w:p>
      <w:r>
        <w:t>作者：田培友，王渝莎，何金瑞著</w:t>
      </w:r>
    </w:p>
    <w:p>
      <w:r>
        <w:t>出版社：北京:中国工商出版社,2013.02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网购达人说网购  专家教您安全、省钱制胜法则 评论地址：https://www.jiaokey.com/book/detail/13422219.html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