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书名：现代中国同性恋爱话语译介及小说文本解读</w:t>
      </w:r>
    </w:p>
    <w:p>
      <w:r>
        <w:t>作者：陈静梅著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现代中国同性恋爱话语译介及小说文本解读 评论地址：https://www.jiaokey.com/book/detail/13422229.html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