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我家的3姐妹  第4卷</w:t>
      </w:r>
    </w:p>
    <w:p>
      <w:r>
        <w:rPr>
          <w:rFonts w:ascii="宋体" w:hAnsi="宋体" w:eastAsia="宋体"/>
          <w:sz w:val="24"/>
        </w:rPr>
        <w:t>（日）松本百力滋著；阿修菌，牛小可译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我家的3姐妹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（日）松本百力滋著；阿修菌，牛小可译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本书出售、求购地址：https://www.jiaokey.com/book/detail/13422262.html</w:t>
      </w:r>
    </w:p>
    <w:p>
      <w:r>
        <w:t>更多相关图书推荐：https://www.jiaokey.com</w:t>
      </w:r>
    </w:p>
    <w:p>
      <w:r>
        <w:t>（日）松本百力滋著；阿修菌，牛小可译 其他作品：https://www.jiaokey.com/tag/（日）松本百力滋著；阿修菌，牛小可译.html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关键词搜索：https://www.jiaokey.com/tag/我家的3姐妹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