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主导协同经营导论  多功能林业的理论框架与政策选择</w:t>
      </w:r>
    </w:p>
    <w:p>
      <w:r>
        <w:rPr>
          <w:rFonts w:ascii="宋体" w:hAnsi="宋体" w:eastAsia="宋体"/>
          <w:sz w:val="24"/>
        </w:rPr>
        <w:t>李智勇，温亚利，王登举等编著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主导协同经营导论  多功能林业的理论框架与政策选择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李智勇，温亚利，王登举等编著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本书出售、求购地址：https://www.jiaokey.com/book/detail/13422293.html</w:t>
      </w:r>
    </w:p>
    <w:p>
      <w:r>
        <w:t>更多相关图书推荐：https://www.jiaokey.com</w:t>
      </w:r>
    </w:p>
    <w:p>
      <w:r>
        <w:t>李智勇，温亚利，王登举等编著 其他作品：https://www.jiaokey.com/tag/李智勇，温亚利，王登举等编著.html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关键词搜索：https://www.jiaokey.com/tag/主导协同经营导论  多功能林业的理论框架与政策选择.html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