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书名：80后演说少帅成杰  从“穷二代”到“高富帅”的传奇</w:t>
      </w:r>
    </w:p>
    <w:p>
      <w:r>
        <w:t>作者：潇竹著</w:t>
      </w:r>
    </w:p>
    <w:p>
      <w:r>
        <w:t>出版社：广州：广东人民出版社</w:t>
      </w:r>
    </w:p>
    <w:p>
      <w:r>
        <w:t>出版日期：2013.09</w:t>
      </w:r>
    </w:p>
    <w:p>
      <w:r>
        <w:t>总页数：218</w:t>
      </w:r>
    </w:p>
    <w:p>
      <w:r>
        <w:t>更多请访问教客网: www.jiaokey.com</w:t>
      </w:r>
    </w:p>
    <w:p>
      <w:r>
        <w:t>80后演说少帅成杰  从“穷二代”到“高富帅”的传奇 评论地址：https://www.jiaokey.com/book/detail/13422347.html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