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书名：工字伏虎拳技击术  经典珍藏版</w:t>
      </w:r>
    </w:p>
    <w:p>
      <w:r>
        <w:t>作者：田文林编著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总页数：320</w:t>
      </w:r>
    </w:p>
    <w:p>
      <w:r>
        <w:t>更多请访问教客网: www.jiaokey.com</w:t>
      </w:r>
    </w:p>
    <w:p>
      <w:r>
        <w:t>工字伏虎拳技击术  经典珍藏版 评论地址：https://www.jiaokey.com/book/detail/13422377.html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