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书名：机构投资者与上市公司会计信息</w:t>
      </w:r>
    </w:p>
    <w:p>
      <w:r>
        <w:t>作者：胡奕明等著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机构投资者与上市公司会计信息 评论地址：https://www.jiaokey.com/book/detail/13422386.html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