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君临天下  下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君临天下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本书出售、求购地址：https://www.jiaokey.com/book/detail/13422397.html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关键词搜索：https://www.jiaokey.com/tag/君临天下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