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新形势下坚持党的群众路线干部读本  党校版</w:t>
      </w:r>
    </w:p>
    <w:p>
      <w:r>
        <w:rPr>
          <w:rFonts w:ascii="宋体" w:hAnsi="宋体" w:eastAsia="宋体"/>
          <w:sz w:val="24"/>
        </w:rPr>
        <w:t>董振华主编；赵琼琼，董琳利副主编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新形势下坚持党的群众路线干部读本  党校版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董振华主编；赵琼琼，董琳利副主编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本书出售、求购地址：https://www.jiaokey.com/book/detail/13422425.html</w:t>
      </w:r>
    </w:p>
    <w:p>
      <w:r>
        <w:t>更多相关图书推荐：https://www.jiaokey.com</w:t>
      </w:r>
    </w:p>
    <w:p>
      <w:r>
        <w:t>董振华主编；赵琼琼，董琳利副主编 其他作品：https://www.jiaokey.com/tag/董振华主编；赵琼琼，董琳利副主编.html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关键词搜索：https://www.jiaokey.com/tag/新形势下坚持党的群众路线干部读本  党校版.html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