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书名：安东尼·波顿教你选股  解析欧洲顶级基金经理的投资策略</w:t>
      </w:r>
    </w:p>
    <w:p>
      <w:r>
        <w:t>作者：安东尼·波顿（AnthonyBolton），乔纳森·戴维斯（JonathanDavis）著</w:t>
      </w:r>
    </w:p>
    <w:p>
      <w:r>
        <w:t>出版社：上海:上海财经大学出版社,2013.08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安东尼·波顿教你选股  解析欧洲顶级基金经理的投资策略 评论地址：https://www.jiaokey.com/book/detail/13422438.html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