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书名：中国音乐故事</w:t>
      </w:r>
    </w:p>
    <w:p>
      <w:r>
        <w:t>作者：黎孟德著</w:t>
      </w:r>
    </w:p>
    <w:p>
      <w:r>
        <w:t>出版社：成都：四川文艺出版社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中国音乐故事 评论地址：https://www.jiaokey.com/book/detail/13422448.html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