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书名：嗜血的圣王  武则天传</w:t>
      </w:r>
    </w:p>
    <w:p>
      <w:r>
        <w:t>作者：鼎湖听泉著</w:t>
      </w:r>
    </w:p>
    <w:p>
      <w:r>
        <w:t>出版社：北京:现代出版社,2013.09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嗜血的圣王  武则天传 评论地址：https://www.jiaokey.com/book/detail/13422501.html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