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书名：不懂财务就别当老板  老板通财出利润</w:t>
      </w:r>
    </w:p>
    <w:p>
      <w:r>
        <w:t>作者：霍振先著</w:t>
      </w:r>
    </w:p>
    <w:p>
      <w:r>
        <w:t>出版社：厦门:鹭江出版社,2013.01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不懂财务就别当老板  老板通财出利润 评论地址：https://www.jiaokey.com/book/detail/13422652.html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