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书名：李光耀论中国与世界</w:t>
      </w:r>
    </w:p>
    <w:p>
      <w:r>
        <w:t>作者：李光耀口述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李光耀论中国与世界 评论地址：https://www.jiaokey.com/book/detail/13422659.html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