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书名：忆己怀人</w:t>
      </w:r>
    </w:p>
    <w:p>
      <w:r>
        <w:t>作者：周策纵著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忆己怀人 评论地址：https://www.jiaokey.com/book/detail/13422674.html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