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书名：金融经济的故事  金融事务及相关专业学习中的趣味辅助读物</w:t>
      </w:r>
    </w:p>
    <w:p>
      <w:r>
        <w:t>作者：沈立君主编；欧捷，江莹凤副主编</w:t>
      </w:r>
    </w:p>
    <w:p>
      <w:r>
        <w:t>出版社：北京：中国经济出版社</w:t>
      </w:r>
    </w:p>
    <w:p>
      <w:r>
        <w:t>出版日期：2013.07</w:t>
      </w:r>
    </w:p>
    <w:p>
      <w:r>
        <w:t>总页数：189</w:t>
      </w:r>
    </w:p>
    <w:p>
      <w:r>
        <w:t>更多请访问教客网: www.jiaokey.com</w:t>
      </w:r>
    </w:p>
    <w:p>
      <w:r>
        <w:t>金融经济的故事  金融事务及相关专业学习中的趣味辅助读物 评论地址：https://www.jiaokey.com/book/detail/13422753.html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