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  找到薪火传递的正能量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榜样的力量  找到薪火传递的正能量 评论地址：https://www.jiaokey.com/book/detail/13422831.html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