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书名：助推金融危机  系统性风险与监管失灵</w:t>
      </w:r>
    </w:p>
    <w:p>
      <w:r>
        <w:t>作者：（美）弗里德曼著</w:t>
      </w:r>
    </w:p>
    <w:p>
      <w:r>
        <w:t>出版社：北京：中国金融出版社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助推金融危机  系统性风险与监管失灵 评论地址：https://www.jiaokey.com/book/detail/13422848.html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