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书名：协商民主与公共政策前决策过程优化  中国的视角</w:t>
      </w:r>
    </w:p>
    <w:p>
      <w:r>
        <w:t>作者：李强彬著</w:t>
      </w:r>
    </w:p>
    <w:p>
      <w:r>
        <w:t>出版社：成都：四川大学出版社</w:t>
      </w:r>
    </w:p>
    <w:p>
      <w:r>
        <w:t>出版日期：2013.06</w:t>
      </w:r>
    </w:p>
    <w:p>
      <w:r>
        <w:t>总页数：314</w:t>
      </w:r>
    </w:p>
    <w:p>
      <w:r>
        <w:t>更多请访问教客网: www.jiaokey.com</w:t>
      </w:r>
    </w:p>
    <w:p>
      <w:r>
        <w:t>协商民主与公共政策前决策过程优化  中国的视角 评论地址：https://www.jiaokey.com/book/detail/13422892.html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