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书名：在党的基本路线的旗帜下专题讲授提纲</w:t>
      </w:r>
    </w:p>
    <w:p>
      <w:r>
        <w:t>作者：中共长沙市委党校</w:t>
      </w:r>
    </w:p>
    <w:p>
      <w:r>
        <w:t>出版社：</w:t>
      </w:r>
    </w:p>
    <w:p>
      <w:r>
        <w:t>出版日期：1992</w:t>
      </w:r>
    </w:p>
    <w:p>
      <w:r>
        <w:t>总页数：321</w:t>
      </w:r>
    </w:p>
    <w:p>
      <w:r>
        <w:t>更多请访问教客网: www.jiaokey.com</w:t>
      </w:r>
    </w:p>
    <w:p>
      <w:r>
        <w:t>在党的基本路线的旗帜下专题讲授提纲 评论地址：https://www.jiaokey.com/book/detail/13422936.html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