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书名：西方经济学精粹及启示</w:t>
      </w:r>
    </w:p>
    <w:p>
      <w:r>
        <w:t>作者:中共长沙市委党校编</w:t>
      </w:r>
    </w:p>
    <w:p>
      <w:r>
        <w:t>出版社: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西方经济学精粹及启示评论地址：https://www.jiaokey.com/book/detail/13422987.html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