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书名：用文字抵抗现实</w:t>
      </w:r>
    </w:p>
    <w:p>
      <w:r>
        <w:t>作者：敬文东著</w:t>
      </w:r>
    </w:p>
    <w:p>
      <w:r>
        <w:t>出版社：北京：昆仑出版社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用文字抵抗现实 评论地址：https://www.jiaokey.com/book/detail/13423495.html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