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书名：中国戏曲发展史  史论卷  第3卷</w:t>
      </w:r>
    </w:p>
    <w:p>
      <w:r>
        <w:t>作者：廖奔，刘彦君著</w:t>
      </w:r>
    </w:p>
    <w:p>
      <w:r>
        <w:t>出版社：北京:中国戏剧出版社,2013.03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中国戏曲发展史  史论卷  第3卷 评论地址：https://www.jiaokey.com/book/detail/13423539.html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