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书名：皮肤病学  全国统一教材选编</w:t>
      </w:r>
    </w:p>
    <w:p>
      <w:r>
        <w:t>作者：湖南医学院皮肤病学教研组</w:t>
      </w:r>
    </w:p>
    <w:p>
      <w:r>
        <w:t>出版社：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皮肤病学  全国统一教材选编 评论地址：https://www.jiaokey.com/book/detail/13423642.html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