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书名：英语语法教程  上  湖南自学考试报资料专辑</w:t>
      </w:r>
    </w:p>
    <w:p>
      <w:r>
        <w:t>作者：黄永安，徐育才，周琳玉编著</w:t>
      </w:r>
    </w:p>
    <w:p>
      <w:r>
        <w:t>出版社：湖南省高等教育自学考试委员会办公室</w:t>
      </w:r>
    </w:p>
    <w:p>
      <w:r>
        <w:t>出版日期：1992.01</w:t>
      </w:r>
    </w:p>
    <w:p>
      <w:r>
        <w:t>总页数：381</w:t>
      </w:r>
    </w:p>
    <w:p>
      <w:r>
        <w:t>更多请访问教客网: www.jiaokey.com</w:t>
      </w:r>
    </w:p>
    <w:p>
      <w:r>
        <w:t>英语语法教程  上  湖南自学考试报资料专辑 评论地址：https://www.jiaokey.com/book/detail/13423742.html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