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初中生语文阅读周计划  8  轻倚斜阳看落花</w:t>
      </w:r>
    </w:p>
    <w:p>
      <w:r>
        <w:rPr>
          <w:rFonts w:ascii="宋体" w:hAnsi="宋体" w:eastAsia="宋体"/>
          <w:sz w:val="24"/>
        </w:rPr>
        <w:t>付燕君总主编；赵丽英本册主编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初中生语文阅读周计划  8  轻倚斜阳看落花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付燕君总主编；赵丽英本册主编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本书出售、求购地址：https://www.jiaokey.com/book/detail/13423744.html</w:t>
      </w:r>
    </w:p>
    <w:p>
      <w:r>
        <w:t>更多相关图书推荐：https://www.jiaokey.com</w:t>
      </w:r>
    </w:p>
    <w:p>
      <w:r>
        <w:t>付燕君总主编；赵丽英本册主编 其他作品：https://www.jiaokey.com/tag/付燕君总主编；赵丽英本册主编.html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关键词搜索：https://www.jiaokey.com/tag/初中生语文阅读周计划  8  轻倚斜阳看落花.html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