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初中生语文阅读周计划  9  雪映珠帘漫天舞  最新修订版  依据教育部最新制定的《全日制义务教育语文课程标准》编写</w:t>
      </w:r>
    </w:p>
    <w:p>
      <w:r>
        <w:rPr>
          <w:rFonts w:ascii="宋体" w:hAnsi="宋体" w:eastAsia="宋体"/>
          <w:sz w:val="24"/>
        </w:rPr>
        <w:t>付燕君总主编；牛春霞本册主编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初中生语文阅读周计划  9  雪映珠帘漫天舞  最新修订版  依据教育部最新制定的《全日制义务教育语文课程标准》编写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付燕君总主编；牛春霞本册主编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本书出售、求购地址：https://www.jiaokey.com/book/detail/13423745.html</w:t>
      </w:r>
    </w:p>
    <w:p>
      <w:r>
        <w:t>更多相关图书推荐：https://www.jiaokey.com</w:t>
      </w:r>
    </w:p>
    <w:p>
      <w:r>
        <w:t>付燕君总主编；牛春霞本册主编 其他作品：https://www.jiaokey.com/tag/付燕君总主编；牛春霞本册主编.html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关键词搜索：https://www.jiaokey.com/tag/初中生语文阅读周计划  9  雪映珠帘漫天舞  最新修订版  依据教育部最新制定的《全日制义务教育语文课程标准》编写.html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