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书名：行家这样买转运奇石  转运石收藏全知道</w:t>
      </w:r>
    </w:p>
    <w:p>
      <w:r>
        <w:t>作者：青岛出版社编</w:t>
      </w:r>
    </w:p>
    <w:p>
      <w:r>
        <w:t>出版社：青岛：青岛出版社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行家这样买转运奇石  转运石收藏全知道 评论地址：https://www.jiaokey.com/book/detail/13423827.html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