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书名：正杂各税概要</w:t>
      </w:r>
    </w:p>
    <w:p>
      <w:r>
        <w:t>作者：朱曾赏编述</w:t>
      </w:r>
    </w:p>
    <w:p>
      <w:r>
        <w:t>出版社：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正杂各税概要 评论地址：https://www.jiaokey.com/book/detail/13423848.html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