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书名：财政学提要</w:t>
      </w:r>
    </w:p>
    <w:p>
      <w:r>
        <w:t>作者：（日）小林丑三郎著；陈启修译</w:t>
      </w:r>
    </w:p>
    <w:p>
      <w:r>
        <w:t>出版社：科学会编译部</w:t>
      </w:r>
    </w:p>
    <w:p>
      <w:r>
        <w:t>出版日期：1914.04</w:t>
      </w:r>
    </w:p>
    <w:p>
      <w:r>
        <w:t>总页数：572</w:t>
      </w:r>
    </w:p>
    <w:p>
      <w:r>
        <w:t>更多请访问教客网: www.jiaokey.com</w:t>
      </w:r>
    </w:p>
    <w:p>
      <w:r>
        <w:t>财政学提要 评论地址：https://www.jiaokey.com/book/detail/13424013.html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