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书名：民众算术课本  初级第2册</w:t>
      </w:r>
    </w:p>
    <w:p>
      <w:r>
        <w:t>作者：闻吉甫，黄铁崖，徐迴千编</w:t>
      </w:r>
    </w:p>
    <w:p>
      <w:r>
        <w:t>出版社：上海：中华书局</w:t>
      </w:r>
    </w:p>
    <w:p>
      <w:r>
        <w:t>出版日期：1929.06</w:t>
      </w:r>
    </w:p>
    <w:p>
      <w:r>
        <w:t>总页数：36</w:t>
      </w:r>
    </w:p>
    <w:p>
      <w:r>
        <w:t>更多请访问教客网: www.jiaokey.com</w:t>
      </w:r>
    </w:p>
    <w:p>
      <w:r>
        <w:t>民众算术课本  初级第2册 评论地址：https://www.jiaokey.com/book/detail/13424107.html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